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Positions</w:t>
      </w:r>
    </w:p>
    <w:p>
      <w:pPr>
        <w:pStyle w:val="Questions"/>
      </w:pPr>
      <w:r>
        <w:t xml:space="preserve">1. OUMNT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BCKA TUMNO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EDIS NOOCRLT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CAKB ONLROCT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KNEE IRDE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LTRTUE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UAGDR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OHKSO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RTETYLUBF GRUAD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DEISPR ARUGD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ELDROHUS MPLAC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IHGH UNMOT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OWL MUNOT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HFTINGGI ATNECS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PDEE CTSEAN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BMCTAO CESANT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DIES IST TOU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TPO NORLCTO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Positions</dc:title>
  <dcterms:created xsi:type="dcterms:W3CDTF">2021-10-11T14:42:07Z</dcterms:created>
  <dcterms:modified xsi:type="dcterms:W3CDTF">2021-10-11T14:42:07Z</dcterms:modified>
</cp:coreProperties>
</file>