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Positions in the Medical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Patient lies on back with feet elevated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Patient lies on left side with right knee drawn up to the waist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cover the patient and give privacy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Patient lies on back with feet supported in stirrups (foot holders) and knees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Patient sits up either at a 45 degree angle, or at a 90 degree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 lies on back with legs flexed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semi-sitting position with legs bent at the knees and supported, or patient lies over a table with head down and waist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Patient kneels with body weight resting on exam table on elbow and forearms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Sim's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the standing erect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Patient lies on the exam table on back with legs straight and arms at sides of body or raised above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Trendelenburg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Patient lies on stomach face down, hands at sides or under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Positions in the Medical Office</dc:title>
  <dcterms:created xsi:type="dcterms:W3CDTF">2021-10-11T14:41:16Z</dcterms:created>
  <dcterms:modified xsi:type="dcterms:W3CDTF">2021-10-11T14:41:16Z</dcterms:modified>
</cp:coreProperties>
</file>