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Positive/Negative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save    </w:t>
      </w:r>
      <w:r>
        <w:t xml:space="preserve">   cost    </w:t>
      </w:r>
      <w:r>
        <w:t xml:space="preserve">   paid    </w:t>
      </w:r>
      <w:r>
        <w:t xml:space="preserve">   below sea level    </w:t>
      </w:r>
      <w:r>
        <w:t xml:space="preserve">   above sea level    </w:t>
      </w:r>
      <w:r>
        <w:t xml:space="preserve">   absolute value    </w:t>
      </w:r>
      <w:r>
        <w:t xml:space="preserve">   balance    </w:t>
      </w:r>
      <w:r>
        <w:t xml:space="preserve">   owe    </w:t>
      </w:r>
      <w:r>
        <w:t xml:space="preserve">   earn    </w:t>
      </w:r>
      <w:r>
        <w:t xml:space="preserve">   withdraw    </w:t>
      </w:r>
      <w:r>
        <w:t xml:space="preserve">   spend    </w:t>
      </w:r>
      <w:r>
        <w:t xml:space="preserve">   negative    </w:t>
      </w:r>
      <w:r>
        <w:t xml:space="preserve">   positive    </w:t>
      </w:r>
      <w:r>
        <w:t xml:space="preserve">   debt    </w:t>
      </w:r>
      <w:r>
        <w:t xml:space="preserve">   transaction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Positive/Negative Word Search</dc:title>
  <dcterms:created xsi:type="dcterms:W3CDTF">2021-10-11T14:41:14Z</dcterms:created>
  <dcterms:modified xsi:type="dcterms:W3CDTF">2021-10-11T14:41:14Z</dcterms:modified>
</cp:coreProperties>
</file>