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compassion    </w:t>
      </w:r>
      <w:r>
        <w:t xml:space="preserve">   delight    </w:t>
      </w:r>
      <w:r>
        <w:t xml:space="preserve">   faithful    </w:t>
      </w:r>
      <w:r>
        <w:t xml:space="preserve">   Happy    </w:t>
      </w:r>
      <w:r>
        <w:t xml:space="preserve">   kindness    </w:t>
      </w:r>
      <w:r>
        <w:t xml:space="preserve">   Love    </w:t>
      </w:r>
      <w:r>
        <w:t xml:space="preserve">   loyal    </w:t>
      </w:r>
      <w:r>
        <w:t xml:space="preserve">   passion    </w:t>
      </w:r>
      <w:r>
        <w:t xml:space="preserve">   tender hearted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</dc:title>
  <dcterms:created xsi:type="dcterms:W3CDTF">2021-10-11T14:41:41Z</dcterms:created>
  <dcterms:modified xsi:type="dcterms:W3CDTF">2021-10-11T14:41:41Z</dcterms:modified>
</cp:coreProperties>
</file>