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    </w:t>
      </w:r>
      <w:r>
        <w:t xml:space="preserve">   ssw    </w:t>
      </w:r>
      <w:r>
        <w:t xml:space="preserve">   ss    </w:t>
      </w:r>
      <w:r>
        <w:t xml:space="preserve">   gs    </w:t>
      </w:r>
      <w:r>
        <w:t xml:space="preserve">   vgs    </w:t>
      </w:r>
      <w:r>
        <w:t xml:space="preserve">   s s s ss s s s s ss    </w:t>
      </w:r>
      <w:r>
        <w:t xml:space="preserve">   k    </w:t>
      </w:r>
      <w:r>
        <w:t xml:space="preserve">   d    </w:t>
      </w:r>
      <w:r>
        <w:t xml:space="preserve">   g    </w:t>
      </w:r>
      <w:r>
        <w:t xml:space="preserve">   hhhhhgcffd    </w:t>
      </w:r>
      <w:r>
        <w:t xml:space="preserve">   h    </w:t>
      </w:r>
      <w:r>
        <w:t xml:space="preserve">   hh    </w:t>
      </w:r>
      <w:r>
        <w:t xml:space="preserve">   beaming    </w:t>
      </w:r>
      <w:r>
        <w:t xml:space="preserve">   angelic    </w:t>
      </w:r>
      <w:r>
        <w:t xml:space="preserve">   lucky    </w:t>
      </w:r>
      <w:r>
        <w:t xml:space="preserve">   best    </w:t>
      </w:r>
      <w:r>
        <w:t xml:space="preserve">   noble    </w:t>
      </w:r>
      <w:r>
        <w:t xml:space="preserve">   congratultions    </w:t>
      </w:r>
      <w:r>
        <w:t xml:space="preserve">   nice    </w:t>
      </w:r>
      <w:r>
        <w:t xml:space="preserve">   thankyou    </w:t>
      </w:r>
      <w:r>
        <w:t xml:space="preserve">   yes    </w:t>
      </w:r>
      <w:r>
        <w:t xml:space="preserve">   love    </w:t>
      </w:r>
      <w:r>
        <w:t xml:space="preserve">   fantastic    </w:t>
      </w:r>
      <w:r>
        <w:t xml:space="preserve">   impressive    </w:t>
      </w:r>
      <w:r>
        <w:t xml:space="preserve">   wothwhile    </w:t>
      </w:r>
      <w:r>
        <w:t xml:space="preserve">   exellent    </w:t>
      </w:r>
      <w:r>
        <w:t xml:space="preserve">   splended    </w:t>
      </w:r>
      <w:r>
        <w:t xml:space="preserve">   motivate    </w:t>
      </w:r>
      <w:r>
        <w:t xml:space="preserve">   wholesome    </w:t>
      </w:r>
      <w:r>
        <w:t xml:space="preserve">   essential    </w:t>
      </w:r>
      <w:r>
        <w:t xml:space="preserve">   successful    </w:t>
      </w:r>
      <w:r>
        <w:t xml:space="preserve">   sensful    </w:t>
      </w:r>
      <w:r>
        <w:t xml:space="preserve">   helpful    </w:t>
      </w:r>
      <w:r>
        <w:t xml:space="preserve">   wow    </w:t>
      </w:r>
      <w:r>
        <w:t xml:space="preserve">   intersting    </w:t>
      </w:r>
      <w:r>
        <w:t xml:space="preserve">   brilliant    </w:t>
      </w:r>
      <w:r>
        <w:t xml:space="preserve">   marvelous    </w:t>
      </w:r>
      <w:r>
        <w:t xml:space="preserve">   absolutley    </w:t>
      </w:r>
      <w:r>
        <w:t xml:space="preserve">   gift    </w:t>
      </w:r>
      <w:r>
        <w:t xml:space="preserve">   yeet    </w:t>
      </w:r>
      <w:r>
        <w:t xml:space="preserve">   good    </w:t>
      </w:r>
      <w:r>
        <w:t xml:space="preserve">   happiness    </w:t>
      </w:r>
      <w:r>
        <w:t xml:space="preserve">   happy    </w:t>
      </w:r>
      <w:r>
        <w:t xml:space="preserve">   fortunate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</dc:title>
  <dcterms:created xsi:type="dcterms:W3CDTF">2021-10-11T14:41:43Z</dcterms:created>
  <dcterms:modified xsi:type="dcterms:W3CDTF">2021-10-11T14:41:43Z</dcterms:modified>
</cp:coreProperties>
</file>