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CONCEPT    </w:t>
      </w:r>
      <w:r>
        <w:t xml:space="preserve">   DETERMINED    </w:t>
      </w:r>
      <w:r>
        <w:t xml:space="preserve">   FEELINGS    </w:t>
      </w:r>
      <w:r>
        <w:t xml:space="preserve">   GOALS    </w:t>
      </w:r>
      <w:r>
        <w:t xml:space="preserve">   HONESTY    </w:t>
      </w:r>
      <w:r>
        <w:t xml:space="preserve">   MANAGER    </w:t>
      </w:r>
      <w:r>
        <w:t xml:space="preserve">   POSITIVE    </w:t>
      </w:r>
      <w:r>
        <w:t xml:space="preserve">   RESPECTFUL    </w:t>
      </w:r>
      <w:r>
        <w:t xml:space="preserve">   RESPONSIBLE    </w:t>
      </w:r>
      <w:r>
        <w:t xml:space="preserve">   SELF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Action Words</dc:title>
  <dcterms:created xsi:type="dcterms:W3CDTF">2021-10-11T14:40:26Z</dcterms:created>
  <dcterms:modified xsi:type="dcterms:W3CDTF">2021-10-11T14:40:26Z</dcterms:modified>
</cp:coreProperties>
</file>