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Affirmation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Hungry    </w:t>
      </w:r>
      <w:r>
        <w:t xml:space="preserve">   Humble    </w:t>
      </w:r>
      <w:r>
        <w:t xml:space="preserve">   Emotionally Stable    </w:t>
      </w:r>
      <w:r>
        <w:t xml:space="preserve">   Spiritual    </w:t>
      </w:r>
      <w:r>
        <w:t xml:space="preserve">   Rooted    </w:t>
      </w:r>
      <w:r>
        <w:t xml:space="preserve">   Comitted    </w:t>
      </w:r>
      <w:r>
        <w:t xml:space="preserve">   Exciting    </w:t>
      </w:r>
      <w:r>
        <w:t xml:space="preserve">   Confident    </w:t>
      </w:r>
      <w:r>
        <w:t xml:space="preserve">   Happy    </w:t>
      </w:r>
      <w:r>
        <w:t xml:space="preserve">   Blessed    </w:t>
      </w:r>
      <w:r>
        <w:t xml:space="preserve">   Grateful    </w:t>
      </w:r>
      <w:r>
        <w:t xml:space="preserve">   Successful    </w:t>
      </w:r>
      <w:r>
        <w:t xml:space="preserve">   Dream    </w:t>
      </w:r>
      <w:r>
        <w:t xml:space="preserve">   unity    </w:t>
      </w:r>
      <w:r>
        <w:t xml:space="preserve">   spoken word    </w:t>
      </w:r>
      <w:r>
        <w:t xml:space="preserve">   submission    </w:t>
      </w:r>
      <w:r>
        <w:t xml:space="preserve">   Love    </w:t>
      </w:r>
      <w:r>
        <w:t xml:space="preserve">   Work habit    </w:t>
      </w:r>
      <w:r>
        <w:t xml:space="preserve">   Mentorship    </w:t>
      </w:r>
      <w:r>
        <w:t xml:space="preserve">   Achieve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Affirmation </dc:title>
  <dcterms:created xsi:type="dcterms:W3CDTF">2021-10-11T14:41:42Z</dcterms:created>
  <dcterms:modified xsi:type="dcterms:W3CDTF">2021-10-11T14:41:42Z</dcterms:modified>
</cp:coreProperties>
</file>