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Affirmations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honest    </w:t>
      </w:r>
      <w:r>
        <w:t xml:space="preserve">   worthy    </w:t>
      </w:r>
      <w:r>
        <w:t xml:space="preserve">   connected    </w:t>
      </w:r>
      <w:r>
        <w:t xml:space="preserve">   spiritual    </w:t>
      </w:r>
      <w:r>
        <w:t xml:space="preserve">   healthy    </w:t>
      </w:r>
      <w:r>
        <w:t xml:space="preserve">   fun    </w:t>
      </w:r>
      <w:r>
        <w:t xml:space="preserve">   loved    </w:t>
      </w:r>
      <w:r>
        <w:t xml:space="preserve">   amazing    </w:t>
      </w:r>
      <w:r>
        <w:t xml:space="preserve">   abundant    </w:t>
      </w:r>
      <w:r>
        <w:t xml:space="preserve">   successful    </w:t>
      </w:r>
      <w:r>
        <w:t xml:space="preserve">   peaceful    </w:t>
      </w:r>
      <w:r>
        <w:t xml:space="preserve">   determined    </w:t>
      </w:r>
      <w:r>
        <w:t xml:space="preserve">   quick    </w:t>
      </w:r>
      <w:r>
        <w:t xml:space="preserve">   awesome    </w:t>
      </w:r>
      <w:r>
        <w:t xml:space="preserve">   funny    </w:t>
      </w:r>
      <w:r>
        <w:t xml:space="preserve">   kind    </w:t>
      </w:r>
      <w:r>
        <w:t xml:space="preserve">   loving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Affirmations</dc:title>
  <dcterms:created xsi:type="dcterms:W3CDTF">2021-10-11T14:41:50Z</dcterms:created>
  <dcterms:modified xsi:type="dcterms:W3CDTF">2021-10-11T14:41:50Z</dcterms:modified>
</cp:coreProperties>
</file>