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Affirmations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_____ enough to climb any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discovered that I am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 what I become.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use my failures as a ________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________ is greater than any struggle.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know my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do ________. 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Fearless    </w:t>
      </w:r>
      <w:r>
        <w:t xml:space="preserve">   Inspire    </w:t>
      </w:r>
      <w:r>
        <w:t xml:space="preserve">   Brave    </w:t>
      </w:r>
      <w:r>
        <w:t xml:space="preserve">   Choose     </w:t>
      </w:r>
      <w:r>
        <w:t xml:space="preserve">   Worth    </w:t>
      </w:r>
      <w:r>
        <w:t xml:space="preserve">   Fierce     </w:t>
      </w:r>
      <w:r>
        <w:t xml:space="preserve">   Bold    </w:t>
      </w:r>
      <w:r>
        <w:t xml:space="preserve">   Stepping stone    </w:t>
      </w:r>
      <w:r>
        <w:t xml:space="preserve">   Anything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Affirmations</dc:title>
  <dcterms:created xsi:type="dcterms:W3CDTF">2021-10-11T14:42:00Z</dcterms:created>
  <dcterms:modified xsi:type="dcterms:W3CDTF">2021-10-11T14:42:00Z</dcterms:modified>
</cp:coreProperties>
</file>