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fare    </w:t>
      </w:r>
      <w:r>
        <w:t xml:space="preserve">   merciful    </w:t>
      </w:r>
      <w:r>
        <w:t xml:space="preserve">   gracious    </w:t>
      </w:r>
      <w:r>
        <w:t xml:space="preserve">   swallow    </w:t>
      </w:r>
      <w:r>
        <w:t xml:space="preserve">   overboard    </w:t>
      </w:r>
      <w:r>
        <w:t xml:space="preserve">   asleep    </w:t>
      </w:r>
      <w:r>
        <w:t xml:space="preserve">   sailors    </w:t>
      </w:r>
      <w:r>
        <w:t xml:space="preserve">   great wind    </w:t>
      </w:r>
      <w:r>
        <w:t xml:space="preserve">   wickedness    </w:t>
      </w:r>
      <w:r>
        <w:t xml:space="preserve">   Tarshis    </w:t>
      </w:r>
      <w:r>
        <w:t xml:space="preserve">   missionary    </w:t>
      </w:r>
      <w:r>
        <w:t xml:space="preserve">   Ninevah    </w:t>
      </w:r>
      <w:r>
        <w:t xml:space="preserve">   repent    </w:t>
      </w:r>
      <w:r>
        <w:t xml:space="preserve">   sailboat    </w:t>
      </w:r>
      <w:r>
        <w:t xml:space="preserve">   storm    </w:t>
      </w:r>
      <w:r>
        <w:t xml:space="preserve">   great fish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</dc:title>
  <dcterms:created xsi:type="dcterms:W3CDTF">2021-10-11T14:41:52Z</dcterms:created>
  <dcterms:modified xsi:type="dcterms:W3CDTF">2021-10-11T14:41:52Z</dcterms:modified>
</cp:coreProperties>
</file>