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negative things about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or objective you want to 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geared at helping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Outlook focusing on the bad aspects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Overbearing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a positive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great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 and responsive to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Closed to other people's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Recognition and regard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Communicating in a nonverbal manner with gestures 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handle problems maturely and 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concern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a negative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Accepting of other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Confident and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Quality of 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Cheerful and hopeful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 person looks at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</dc:title>
  <dcterms:created xsi:type="dcterms:W3CDTF">2021-10-11T14:42:14Z</dcterms:created>
  <dcterms:modified xsi:type="dcterms:W3CDTF">2021-10-11T14:42:14Z</dcterms:modified>
</cp:coreProperties>
</file>