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Achievement    </w:t>
      </w:r>
      <w:r>
        <w:t xml:space="preserve">   Capable    </w:t>
      </w:r>
      <w:r>
        <w:t xml:space="preserve">   Considerate    </w:t>
      </w:r>
      <w:r>
        <w:t xml:space="preserve">   Dedication    </w:t>
      </w:r>
      <w:r>
        <w:t xml:space="preserve">   Effort    </w:t>
      </w:r>
      <w:r>
        <w:t xml:space="preserve">   Focus    </w:t>
      </w:r>
      <w:r>
        <w:t xml:space="preserve">   Goals    </w:t>
      </w:r>
      <w:r>
        <w:t xml:space="preserve">   Gratitude    </w:t>
      </w:r>
      <w:r>
        <w:t xml:space="preserve">   Hard    </w:t>
      </w:r>
      <w:r>
        <w:t xml:space="preserve">   Hope    </w:t>
      </w:r>
      <w:r>
        <w:t xml:space="preserve">   Improvement    </w:t>
      </w:r>
      <w:r>
        <w:t xml:space="preserve">   Leadership    </w:t>
      </w:r>
      <w:r>
        <w:t xml:space="preserve">   Mindset    </w:t>
      </w:r>
      <w:r>
        <w:t xml:space="preserve">   Optimism    </w:t>
      </w:r>
      <w:r>
        <w:t xml:space="preserve">   Perseverance    </w:t>
      </w:r>
      <w:r>
        <w:t xml:space="preserve">   Positive    </w:t>
      </w:r>
      <w:r>
        <w:t xml:space="preserve">   Teamwork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Attitude</dc:title>
  <dcterms:created xsi:type="dcterms:W3CDTF">2021-10-11T14:41:29Z</dcterms:created>
  <dcterms:modified xsi:type="dcterms:W3CDTF">2021-10-11T14:41:29Z</dcterms:modified>
</cp:coreProperties>
</file>