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Attitudes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humbleness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quality of being 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an inflated sense of your abilities or accomplishments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kindness and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reduced to a practical factual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fairness and being straight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a mind receptive to new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accountable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reflects our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bias, judgement, or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based on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Attitudes</dc:title>
  <dcterms:created xsi:type="dcterms:W3CDTF">2021-10-11T14:40:58Z</dcterms:created>
  <dcterms:modified xsi:type="dcterms:W3CDTF">2021-10-11T14:40:58Z</dcterms:modified>
</cp:coreProperties>
</file>