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Centers    </w:t>
      </w:r>
      <w:r>
        <w:t xml:space="preserve">   Caring    </w:t>
      </w:r>
      <w:r>
        <w:t xml:space="preserve">   Safe    </w:t>
      </w:r>
      <w:r>
        <w:t xml:space="preserve">   Respectful    </w:t>
      </w:r>
      <w:r>
        <w:t xml:space="preserve">   Responsible    </w:t>
      </w:r>
      <w:r>
        <w:t xml:space="preserve">   Honesty    </w:t>
      </w:r>
      <w:r>
        <w:t xml:space="preserve">   Trustworthy    </w:t>
      </w:r>
      <w:r>
        <w:t xml:space="preserve">   Reading    </w:t>
      </w:r>
      <w:r>
        <w:t xml:space="preserve">   Math    </w:t>
      </w:r>
      <w:r>
        <w:t xml:space="preserve">   Homework    </w:t>
      </w:r>
      <w:r>
        <w:t xml:space="preserve">   Complete    </w:t>
      </w:r>
      <w:r>
        <w:t xml:space="preserve">   Helpful    </w:t>
      </w:r>
      <w:r>
        <w:t xml:space="preserve">   Friendly    </w:t>
      </w:r>
      <w:r>
        <w:t xml:space="preserve">   Organized    </w:t>
      </w:r>
      <w:r>
        <w:t xml:space="preserve">   Prepared    </w:t>
      </w:r>
      <w:r>
        <w:t xml:space="preserve">   Focused    </w:t>
      </w:r>
      <w:r>
        <w:t xml:space="preserve">   Kind    </w:t>
      </w:r>
      <w:r>
        <w:t xml:space="preserve">   Listening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2021-10-11T14:41:34Z</dcterms:created>
  <dcterms:modified xsi:type="dcterms:W3CDTF">2021-10-11T14:41:34Z</dcterms:modified>
</cp:coreProperties>
</file>