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Student    </w:t>
      </w:r>
      <w:r>
        <w:t xml:space="preserve">   Rules    </w:t>
      </w:r>
      <w:r>
        <w:t xml:space="preserve">   Leader    </w:t>
      </w:r>
      <w:r>
        <w:t xml:space="preserve">   Future    </w:t>
      </w:r>
      <w:r>
        <w:t xml:space="preserve">   Vision    </w:t>
      </w:r>
      <w:r>
        <w:t xml:space="preserve">   Effort    </w:t>
      </w:r>
      <w:r>
        <w:t xml:space="preserve">   Achieve    </w:t>
      </w:r>
      <w:r>
        <w:t xml:space="preserve">   Goals    </w:t>
      </w:r>
      <w:r>
        <w:t xml:space="preserve">   Friendly    </w:t>
      </w:r>
      <w:r>
        <w:t xml:space="preserve">   Attention    </w:t>
      </w:r>
      <w:r>
        <w:t xml:space="preserve">   Cooperate    </w:t>
      </w:r>
      <w:r>
        <w:t xml:space="preserve">   Direct    </w:t>
      </w:r>
      <w:r>
        <w:t xml:space="preserve">   Accept    </w:t>
      </w:r>
      <w:r>
        <w:t xml:space="preserve">   Work    </w:t>
      </w:r>
      <w:r>
        <w:t xml:space="preserve">   Wait    </w:t>
      </w:r>
      <w:r>
        <w:t xml:space="preserve">   Build    </w:t>
      </w:r>
      <w:r>
        <w:t xml:space="preserve">   Listen    </w:t>
      </w:r>
      <w:r>
        <w:t xml:space="preserve">   Respect    </w:t>
      </w:r>
      <w:r>
        <w:t xml:space="preserve">   Make    </w:t>
      </w:r>
      <w:r>
        <w:t xml:space="preserve">   Classroom    </w:t>
      </w:r>
      <w:r>
        <w:t xml:space="preserve">   School    </w:t>
      </w:r>
      <w:r>
        <w:t xml:space="preserve">   Protect    </w:t>
      </w:r>
      <w:r>
        <w:t xml:space="preserve">   Provide    </w:t>
      </w:r>
      <w:r>
        <w:t xml:space="preserve">   Honesty    </w:t>
      </w:r>
      <w:r>
        <w:t xml:space="preserve">   Read    </w:t>
      </w:r>
      <w:r>
        <w:t xml:space="preserve">   Write    </w:t>
      </w:r>
      <w:r>
        <w:t xml:space="preserve">   Learn    </w:t>
      </w:r>
      <w:r>
        <w:t xml:space="preserve">   Success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</dc:title>
  <dcterms:created xsi:type="dcterms:W3CDTF">2021-10-11T14:41:17Z</dcterms:created>
  <dcterms:modified xsi:type="dcterms:W3CDTF">2021-10-11T14:41:17Z</dcterms:modified>
</cp:coreProperties>
</file>