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Behavior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Harmony    </w:t>
      </w:r>
      <w:r>
        <w:t xml:space="preserve">   Fellowship    </w:t>
      </w:r>
      <w:r>
        <w:t xml:space="preserve">   Bedazzled    </w:t>
      </w:r>
      <w:r>
        <w:t xml:space="preserve">   Ecstatic    </w:t>
      </w:r>
      <w:r>
        <w:t xml:space="preserve">   Determination    </w:t>
      </w:r>
      <w:r>
        <w:t xml:space="preserve">   Confident    </w:t>
      </w:r>
      <w:r>
        <w:t xml:space="preserve">   Happy    </w:t>
      </w:r>
      <w:r>
        <w:t xml:space="preserve">   Genuine    </w:t>
      </w:r>
      <w:r>
        <w:t xml:space="preserve">   Complimentary    </w:t>
      </w:r>
      <w:r>
        <w:t xml:space="preserve">   Energetic    </w:t>
      </w:r>
      <w:r>
        <w:t xml:space="preserve">   Positive    </w:t>
      </w:r>
      <w:r>
        <w:t xml:space="preserve">   Excited    </w:t>
      </w:r>
      <w:r>
        <w:t xml:space="preserve">   Thoughtful    </w:t>
      </w:r>
      <w:r>
        <w:t xml:space="preserve">   Pleasant    </w:t>
      </w:r>
      <w:r>
        <w:t xml:space="preserve">   Kind    </w:t>
      </w:r>
      <w:r>
        <w:t xml:space="preserve">   Sincere    </w:t>
      </w:r>
      <w:r>
        <w:t xml:space="preserve">   Polite    </w:t>
      </w:r>
      <w:r>
        <w:t xml:space="preserve">   Enthusiastic    </w:t>
      </w:r>
      <w:r>
        <w:t xml:space="preserve">   Funny    </w:t>
      </w:r>
      <w:r>
        <w:t xml:space="preserve">   Faithful    </w:t>
      </w:r>
      <w:r>
        <w:t xml:space="preserve">   Caring    </w:t>
      </w:r>
      <w:r>
        <w:t xml:space="preserve">   Considerate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Behavior </dc:title>
  <dcterms:created xsi:type="dcterms:W3CDTF">2021-10-11T14:41:19Z</dcterms:created>
  <dcterms:modified xsi:type="dcterms:W3CDTF">2021-10-11T14:41:19Z</dcterms:modified>
</cp:coreProperties>
</file>