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Sincere    </w:t>
      </w:r>
      <w:r>
        <w:t xml:space="preserve">   Polite    </w:t>
      </w:r>
      <w:r>
        <w:t xml:space="preserve">   Pleasant    </w:t>
      </w:r>
      <w:r>
        <w:t xml:space="preserve">   Kind    </w:t>
      </w:r>
      <w:r>
        <w:t xml:space="preserve">   Impartial    </w:t>
      </w:r>
      <w:r>
        <w:t xml:space="preserve">   Faithful    </w:t>
      </w:r>
      <w:r>
        <w:t xml:space="preserve">   Considerate    </w:t>
      </w:r>
      <w:r>
        <w:t xml:space="preserve">   Compassionate    </w:t>
      </w:r>
      <w:r>
        <w:t xml:space="preserve">   Caring    </w:t>
      </w:r>
      <w:r>
        <w:t xml:space="preserve">   Altruistic    </w:t>
      </w:r>
      <w:r>
        <w:t xml:space="preserve">   Precise    </w:t>
      </w:r>
      <w:r>
        <w:t xml:space="preserve">   Perfectionist    </w:t>
      </w:r>
      <w:r>
        <w:t xml:space="preserve">   Organized    </w:t>
      </w:r>
      <w:r>
        <w:t xml:space="preserve">   Logical    </w:t>
      </w:r>
      <w:r>
        <w:t xml:space="preserve">   Curious    </w:t>
      </w:r>
      <w:r>
        <w:t xml:space="preserve">   Creative    </w:t>
      </w:r>
      <w:r>
        <w:t xml:space="preserve">   Conscientious    </w:t>
      </w:r>
      <w:r>
        <w:t xml:space="preserve">   Cautious    </w:t>
      </w:r>
      <w:r>
        <w:t xml:space="preserve">   Ambitious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Behaviors</dc:title>
  <dcterms:created xsi:type="dcterms:W3CDTF">2021-10-11T14:41:47Z</dcterms:created>
  <dcterms:modified xsi:type="dcterms:W3CDTF">2021-10-11T14:41:47Z</dcterms:modified>
</cp:coreProperties>
</file>