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Positive Behaviors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advocates    </w:t>
      </w:r>
      <w:r>
        <w:t xml:space="preserve">   coping    </w:t>
      </w:r>
      <w:r>
        <w:t xml:space="preserve">   on task    </w:t>
      </w:r>
      <w:r>
        <w:t xml:space="preserve">   safe    </w:t>
      </w:r>
      <w:r>
        <w:t xml:space="preserve">   flexible    </w:t>
      </w:r>
      <w:r>
        <w:t xml:space="preserve">   positive    </w:t>
      </w:r>
      <w:r>
        <w:t xml:space="preserve">   engaged    </w:t>
      </w:r>
      <w:r>
        <w:t xml:space="preserve">   followslimits    </w:t>
      </w:r>
      <w:r>
        <w:t xml:space="preserve">   acceptsfeedback    </w:t>
      </w:r>
      <w:r>
        <w:t xml:space="preserve">   positive peer    </w:t>
      </w:r>
      <w:r>
        <w:t xml:space="preserve">   community service    </w:t>
      </w:r>
      <w:r>
        <w:t xml:space="preserve">   helpful    </w:t>
      </w:r>
      <w:r>
        <w:t xml:space="preserve">   compliant    </w:t>
      </w:r>
      <w:r>
        <w:t xml:space="preserve">   kindness    </w:t>
      </w:r>
      <w:r>
        <w:t xml:space="preserve">   respect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Positive Behaviors</dc:title>
  <dcterms:created xsi:type="dcterms:W3CDTF">2021-10-11T14:40:53Z</dcterms:created>
  <dcterms:modified xsi:type="dcterms:W3CDTF">2021-10-11T14:40:53Z</dcterms:modified>
</cp:coreProperties>
</file>