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wait    </w:t>
      </w:r>
      <w:r>
        <w:t xml:space="preserve">   say hi to a friend    </w:t>
      </w:r>
      <w:r>
        <w:t xml:space="preserve">   following directions    </w:t>
      </w:r>
      <w:r>
        <w:t xml:space="preserve">   take deep breaths    </w:t>
      </w:r>
      <w:r>
        <w:t xml:space="preserve">   raise my hand    </w:t>
      </w:r>
      <w:r>
        <w:t xml:space="preserve">   ask for help    </w:t>
      </w:r>
      <w:r>
        <w:t xml:space="preserve">   listening    </w:t>
      </w:r>
      <w:r>
        <w:t xml:space="preserve">   sitting    </w:t>
      </w:r>
      <w:r>
        <w:t xml:space="preserve">   working    </w:t>
      </w:r>
      <w:r>
        <w:t xml:space="preserve">   quiet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Behaviors Word Search</dc:title>
  <dcterms:created xsi:type="dcterms:W3CDTF">2021-10-11T14:40:56Z</dcterms:created>
  <dcterms:modified xsi:type="dcterms:W3CDTF">2021-10-11T14:40:56Z</dcterms:modified>
</cp:coreProperties>
</file>