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Careful    </w:t>
      </w:r>
      <w:r>
        <w:t xml:space="preserve">   Civil    </w:t>
      </w:r>
      <w:r>
        <w:t xml:space="preserve">   Compassionate    </w:t>
      </w:r>
      <w:r>
        <w:t xml:space="preserve">   Considerate    </w:t>
      </w:r>
      <w:r>
        <w:t xml:space="preserve">   Cooperative    </w:t>
      </w:r>
      <w:r>
        <w:t xml:space="preserve">   Courteous    </w:t>
      </w:r>
      <w:r>
        <w:t xml:space="preserve">   Disciplined    </w:t>
      </w:r>
      <w:r>
        <w:t xml:space="preserve">   Friendly    </w:t>
      </w:r>
      <w:r>
        <w:t xml:space="preserve">   Generous    </w:t>
      </w:r>
      <w:r>
        <w:t xml:space="preserve">   Helpful    </w:t>
      </w:r>
      <w:r>
        <w:t xml:space="preserve">   Honesty    </w:t>
      </w:r>
      <w:r>
        <w:t xml:space="preserve">   Language    </w:t>
      </w:r>
      <w:r>
        <w:t xml:space="preserve">   Mature    </w:t>
      </w:r>
      <w:r>
        <w:t xml:space="preserve">   Motivated    </w:t>
      </w:r>
      <w:r>
        <w:t xml:space="preserve">   Patient    </w:t>
      </w:r>
      <w:r>
        <w:t xml:space="preserve">   Polite    </w:t>
      </w:r>
      <w:r>
        <w:t xml:space="preserve">   Resiliance    </w:t>
      </w:r>
      <w:r>
        <w:t xml:space="preserve">   Resourceful    </w:t>
      </w:r>
      <w:r>
        <w:t xml:space="preserve">   Respectful    </w:t>
      </w:r>
      <w:r>
        <w:t xml:space="preserve">   Responsible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Behaviour</dc:title>
  <dcterms:created xsi:type="dcterms:W3CDTF">2021-10-11T14:40:43Z</dcterms:created>
  <dcterms:modified xsi:type="dcterms:W3CDTF">2021-10-11T14:40:43Z</dcterms:modified>
</cp:coreProperties>
</file>