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Change!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hydration    </w:t>
      </w:r>
      <w:r>
        <w:t xml:space="preserve">   sleep    </w:t>
      </w:r>
      <w:r>
        <w:t xml:space="preserve">   meditation    </w:t>
      </w:r>
      <w:r>
        <w:t xml:space="preserve">   yoga    </w:t>
      </w:r>
      <w:r>
        <w:t xml:space="preserve">   walk    </w:t>
      </w:r>
      <w:r>
        <w:t xml:space="preserve">   wellbeing    </w:t>
      </w:r>
      <w:r>
        <w:t xml:space="preserve">   Physical    </w:t>
      </w:r>
      <w:r>
        <w:t xml:space="preserve">   Attitude    </w:t>
      </w:r>
      <w:r>
        <w:t xml:space="preserve">   Mental    </w:t>
      </w:r>
      <w:r>
        <w:t xml:space="preserve">   Active    </w:t>
      </w:r>
      <w:r>
        <w:t xml:space="preserve">   poisitive    </w:t>
      </w:r>
      <w:r>
        <w:t xml:space="preserve">   refreshing    </w:t>
      </w:r>
      <w:r>
        <w:t xml:space="preserve">   Stress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Change!</dc:title>
  <dcterms:created xsi:type="dcterms:W3CDTF">2021-10-11T14:42:16Z</dcterms:created>
  <dcterms:modified xsi:type="dcterms:W3CDTF">2021-10-11T14:42:16Z</dcterms:modified>
</cp:coreProperties>
</file>