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Confidence    </w:t>
      </w:r>
      <w:r>
        <w:t xml:space="preserve">   Honesty    </w:t>
      </w:r>
      <w:r>
        <w:t xml:space="preserve">   Values    </w:t>
      </w:r>
      <w:r>
        <w:t xml:space="preserve">   Win    </w:t>
      </w:r>
      <w:r>
        <w:t xml:space="preserve">   Best    </w:t>
      </w:r>
      <w:r>
        <w:t xml:space="preserve">   Productive    </w:t>
      </w:r>
      <w:r>
        <w:t xml:space="preserve">   Achieve    </w:t>
      </w:r>
      <w:r>
        <w:t xml:space="preserve">   Goals    </w:t>
      </w:r>
      <w:r>
        <w:t xml:space="preserve">   Positive    </w:t>
      </w:r>
      <w:r>
        <w:t xml:space="preserve">   Learning    </w:t>
      </w:r>
      <w:r>
        <w:t xml:space="preserve">   Responsible    </w:t>
      </w:r>
      <w:r>
        <w:t xml:space="preserve">   Respect    </w:t>
      </w:r>
      <w:r>
        <w:t xml:space="preserve">   Smart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</dc:title>
  <dcterms:created xsi:type="dcterms:W3CDTF">2021-10-11T14:40:51Z</dcterms:created>
  <dcterms:modified xsi:type="dcterms:W3CDTF">2021-10-11T14:40:51Z</dcterms:modified>
</cp:coreProperties>
</file>