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p>
      <w:pPr>
        <w:pStyle w:val="Questions"/>
      </w:pPr>
      <w:r>
        <w:t xml:space="preserve">1. UNERGOSE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RNFYDLEI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SRIUCUO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AGUEROUCSO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HUURSMOO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BONERPSLISE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UOLHGTFHTU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EPHACEITMT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HDRRKGINAWO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ARIF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HOSNTE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INADRGOZE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HUEMBL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LOJUYF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ECTDIAEDD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EFUTLGRA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TYSUTRHRTOW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IITOMPTICS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FURLTCPESE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ICNGAR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generous    </w:t>
      </w:r>
      <w:r>
        <w:t xml:space="preserve">   friendly    </w:t>
      </w:r>
      <w:r>
        <w:t xml:space="preserve">   curious    </w:t>
      </w:r>
      <w:r>
        <w:t xml:space="preserve">   courageous    </w:t>
      </w:r>
      <w:r>
        <w:t xml:space="preserve">   humorous    </w:t>
      </w:r>
      <w:r>
        <w:t xml:space="preserve">   responsible    </w:t>
      </w:r>
      <w:r>
        <w:t xml:space="preserve">   thoughtful    </w:t>
      </w:r>
      <w:r>
        <w:t xml:space="preserve">   empathetic    </w:t>
      </w:r>
      <w:r>
        <w:t xml:space="preserve">   hardworking    </w:t>
      </w:r>
      <w:r>
        <w:t xml:space="preserve">   fair    </w:t>
      </w:r>
      <w:r>
        <w:t xml:space="preserve">   honest    </w:t>
      </w:r>
      <w:r>
        <w:t xml:space="preserve">   organized    </w:t>
      </w:r>
      <w:r>
        <w:t xml:space="preserve">   humble    </w:t>
      </w:r>
      <w:r>
        <w:t xml:space="preserve">   joyful    </w:t>
      </w:r>
      <w:r>
        <w:t xml:space="preserve">   dedicated    </w:t>
      </w:r>
      <w:r>
        <w:t xml:space="preserve">   grateful    </w:t>
      </w:r>
      <w:r>
        <w:t xml:space="preserve">   trustworthy    </w:t>
      </w:r>
      <w:r>
        <w:t xml:space="preserve">   optimistic    </w:t>
      </w:r>
      <w:r>
        <w:t xml:space="preserve">   respectful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2021-10-11T14:41:20Z</dcterms:created>
  <dcterms:modified xsi:type="dcterms:W3CDTF">2021-10-11T14:41:20Z</dcterms:modified>
</cp:coreProperties>
</file>