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worried about what others think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someone people can depend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everyone the same.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doing what needs to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Treating people how you want to be 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concern for people and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Accepting people for who they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Behaving appropriately even when you don’t want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being truthful.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giving up.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Practicing good hygiene.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Trying to do what is right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Helping others get what they need.</w:t>
            </w:r>
          </w:p>
        </w:tc>
      </w:tr>
    </w:tbl>
    <w:p>
      <w:pPr>
        <w:pStyle w:val="WordBankMedium"/>
      </w:pPr>
      <w:r>
        <w:t xml:space="preserve">   Punctuality     </w:t>
      </w:r>
      <w:r>
        <w:t xml:space="preserve">   Responsibility     </w:t>
      </w:r>
      <w:r>
        <w:t xml:space="preserve">   Tolerance     </w:t>
      </w:r>
      <w:r>
        <w:t xml:space="preserve">   Honesty     </w:t>
      </w:r>
      <w:r>
        <w:t xml:space="preserve">   Perseverance     </w:t>
      </w:r>
      <w:r>
        <w:t xml:space="preserve">   Fair    </w:t>
      </w:r>
      <w:r>
        <w:t xml:space="preserve">   Trustworthy     </w:t>
      </w:r>
      <w:r>
        <w:t xml:space="preserve">   Cleanliness     </w:t>
      </w:r>
      <w:r>
        <w:t xml:space="preserve">   Respect    </w:t>
      </w:r>
      <w:r>
        <w:t xml:space="preserve">   Caring     </w:t>
      </w:r>
      <w:r>
        <w:t xml:space="preserve">   Integrity     </w:t>
      </w:r>
      <w:r>
        <w:t xml:space="preserve">   Self-control    </w:t>
      </w:r>
      <w:r>
        <w:t xml:space="preserve">   Confident     </w:t>
      </w:r>
      <w:r>
        <w:t xml:space="preserve">   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 Traits</dc:title>
  <dcterms:created xsi:type="dcterms:W3CDTF">2021-10-11T14:41:27Z</dcterms:created>
  <dcterms:modified xsi:type="dcterms:W3CDTF">2021-10-11T14:41:27Z</dcterms:modified>
</cp:coreProperties>
</file>