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Characteristics and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crocodile carefully carried cute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dolphins dive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seal succeeded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bear battles bees before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Otters for _____ organized to overcome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unicorn uncovered unfairness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jaguars jumped jubilantly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quail queried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elephant embraced everyone’s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zebra zestfully zoomed to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iguanas illustrated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whale wandered into the wonderful waters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rabbits rapidly reached rainbows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aardvark attended an Antartic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fox feasted on foreign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nightingales nurtured 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lions listen and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yak yapped and yodeled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koala kissed the knackered 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turtle treated teachers thoughtfully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vulture volunteered valuable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penguins pushed persistently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x-ray tetra explored exciting exchanges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hippo didn’t hide his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manatees’ meaningful messages motivated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gerbil gathered global goals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Characteristics and Behaviors</dc:title>
  <dcterms:created xsi:type="dcterms:W3CDTF">2021-10-11T14:42:19Z</dcterms:created>
  <dcterms:modified xsi:type="dcterms:W3CDTF">2021-10-11T14:42:19Z</dcterms:modified>
</cp:coreProperties>
</file>