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Coping Skills</w:t>
      </w:r>
    </w:p>
    <w:p>
      <w:pPr>
        <w:pStyle w:val="Questions"/>
      </w:pPr>
      <w:r>
        <w:t xml:space="preserve">1. AWRD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ADGNRE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PHSOIGPN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CALEN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EZIOGNAR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WHRESO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USE MORUH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GAHUL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RYC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RAPY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SEXECREI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NETILSVOIE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OVEMI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TEPS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Coping Skills</dc:title>
  <dcterms:created xsi:type="dcterms:W3CDTF">2021-10-11T14:41:57Z</dcterms:created>
  <dcterms:modified xsi:type="dcterms:W3CDTF">2021-10-11T14:41:57Z</dcterms:modified>
</cp:coreProperties>
</file>