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call a friend    </w:t>
      </w:r>
      <w:r>
        <w:t xml:space="preserve">   counting to ten    </w:t>
      </w:r>
      <w:r>
        <w:t xml:space="preserve">   deep breathing    </w:t>
      </w:r>
      <w:r>
        <w:t xml:space="preserve">   drawing    </w:t>
      </w:r>
      <w:r>
        <w:t xml:space="preserve">   exercising    </w:t>
      </w:r>
      <w:r>
        <w:t xml:space="preserve">   go for a walk    </w:t>
      </w:r>
      <w:r>
        <w:t xml:space="preserve">   meditation    </w:t>
      </w:r>
      <w:r>
        <w:t xml:space="preserve">   reading    </w:t>
      </w:r>
      <w:r>
        <w:t xml:space="preserve">   take a hot shower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Coping Skills</dc:title>
  <dcterms:created xsi:type="dcterms:W3CDTF">2021-10-11T14:40:52Z</dcterms:created>
  <dcterms:modified xsi:type="dcterms:W3CDTF">2021-10-11T14:40:52Z</dcterms:modified>
</cp:coreProperties>
</file>