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control    </w:t>
      </w:r>
      <w:r>
        <w:t xml:space="preserve">   stressful    </w:t>
      </w:r>
      <w:r>
        <w:t xml:space="preserve">   feelings    </w:t>
      </w:r>
      <w:r>
        <w:t xml:space="preserve">   thoughts    </w:t>
      </w:r>
      <w:r>
        <w:t xml:space="preserve">   cope    </w:t>
      </w:r>
      <w:r>
        <w:t xml:space="preserve">   positive    </w:t>
      </w:r>
      <w:r>
        <w:t xml:space="preserve">   emotions    </w:t>
      </w:r>
      <w:r>
        <w:t xml:space="preserve">   socialize    </w:t>
      </w:r>
      <w:r>
        <w:t xml:space="preserve">   visualization    </w:t>
      </w:r>
      <w:r>
        <w:t xml:space="preserve">   comfort    </w:t>
      </w:r>
      <w:r>
        <w:t xml:space="preserve">   exercise    </w:t>
      </w:r>
      <w:r>
        <w:t xml:space="preserve">   breathing    </w:t>
      </w:r>
      <w:r>
        <w:t xml:space="preserve">   movies    </w:t>
      </w:r>
      <w:r>
        <w:t xml:space="preserve">   music    </w:t>
      </w:r>
      <w:r>
        <w:t xml:space="preserve">   reading    </w:t>
      </w:r>
      <w:r>
        <w:t xml:space="preserve">   puzzles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Coping Skills</dc:title>
  <dcterms:created xsi:type="dcterms:W3CDTF">2021-10-11T14:41:07Z</dcterms:created>
  <dcterms:modified xsi:type="dcterms:W3CDTF">2021-10-11T14:41:07Z</dcterms:modified>
</cp:coreProperties>
</file>