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calls    </w:t>
      </w:r>
      <w:r>
        <w:t xml:space="preserve">   cards    </w:t>
      </w:r>
      <w:r>
        <w:t xml:space="preserve">   clean    </w:t>
      </w:r>
      <w:r>
        <w:t xml:space="preserve">   color    </w:t>
      </w:r>
      <w:r>
        <w:t xml:space="preserve">   dance    </w:t>
      </w:r>
      <w:r>
        <w:t xml:space="preserve">   draw    </w:t>
      </w:r>
      <w:r>
        <w:t xml:space="preserve">   eat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meditate    </w:t>
      </w:r>
      <w:r>
        <w:t xml:space="preserve">   movies    </w:t>
      </w:r>
      <w:r>
        <w:t xml:space="preserve">   music    </w:t>
      </w:r>
      <w:r>
        <w:t xml:space="preserve">   pray    </w:t>
      </w:r>
      <w:r>
        <w:t xml:space="preserve">   read    </w:t>
      </w:r>
      <w:r>
        <w:t xml:space="preserve">   shower    </w:t>
      </w:r>
      <w:r>
        <w:t xml:space="preserve">   sleep    </w:t>
      </w:r>
      <w:r>
        <w:t xml:space="preserve">   staff    </w:t>
      </w:r>
      <w:r>
        <w:t xml:space="preserve">   talk    </w:t>
      </w:r>
      <w:r>
        <w:t xml:space="preserve">   television    </w:t>
      </w:r>
      <w:r>
        <w:t xml:space="preserve">   visits    </w:t>
      </w:r>
      <w:r>
        <w:t xml:space="preserve">   walks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Coping Skills</dc:title>
  <dcterms:created xsi:type="dcterms:W3CDTF">2021-10-11T14:41:24Z</dcterms:created>
  <dcterms:modified xsi:type="dcterms:W3CDTF">2021-10-11T14:41:24Z</dcterms:modified>
</cp:coreProperties>
</file>