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Coping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Watching Movie    </w:t>
      </w:r>
      <w:r>
        <w:t xml:space="preserve">   Playing Outside    </w:t>
      </w:r>
      <w:r>
        <w:t xml:space="preserve">   Exercise    </w:t>
      </w:r>
      <w:r>
        <w:t xml:space="preserve">   Meditate    </w:t>
      </w:r>
      <w:r>
        <w:t xml:space="preserve">   Yoga    </w:t>
      </w:r>
      <w:r>
        <w:t xml:space="preserve">   FortNite    </w:t>
      </w:r>
      <w:r>
        <w:t xml:space="preserve">   Going to PRP    </w:t>
      </w:r>
      <w:r>
        <w:t xml:space="preserve">   Talking To Friend    </w:t>
      </w:r>
      <w:r>
        <w:t xml:space="preserve">   Video Games    </w:t>
      </w:r>
      <w:r>
        <w:t xml:space="preserve">   Talk to Friend    </w:t>
      </w:r>
      <w:r>
        <w:t xml:space="preserve">   Music    </w:t>
      </w:r>
      <w:r>
        <w:t xml:space="preserve">   Art    </w:t>
      </w:r>
      <w:r>
        <w:t xml:space="preserve">   Count to Ten    </w:t>
      </w:r>
      <w:r>
        <w:t xml:space="preserve">   Deep Breathing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 </dc:title>
  <dcterms:created xsi:type="dcterms:W3CDTF">2021-10-11T14:41:38Z</dcterms:created>
  <dcterms:modified xsi:type="dcterms:W3CDTF">2021-10-11T14:41:38Z</dcterms:modified>
</cp:coreProperties>
</file>