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Positive, Courteous and Confident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Appreciate    </w:t>
      </w:r>
      <w:r>
        <w:t xml:space="preserve">   Assistance    </w:t>
      </w:r>
      <w:r>
        <w:t xml:space="preserve">   Awesome    </w:t>
      </w:r>
      <w:r>
        <w:t xml:space="preserve">   Brilliant    </w:t>
      </w:r>
      <w:r>
        <w:t xml:space="preserve">   Certainly    </w:t>
      </w:r>
      <w:r>
        <w:t xml:space="preserve">   Enjoy    </w:t>
      </w:r>
      <w:r>
        <w:t xml:space="preserve">   Excellent    </w:t>
      </w:r>
      <w:r>
        <w:t xml:space="preserve">   Fantastic    </w:t>
      </w:r>
      <w:r>
        <w:t xml:space="preserve">   Friendly    </w:t>
      </w:r>
      <w:r>
        <w:t xml:space="preserve">   Great    </w:t>
      </w:r>
      <w:r>
        <w:t xml:space="preserve">   Happy to hear that    </w:t>
      </w:r>
      <w:r>
        <w:t xml:space="preserve">   Have a good day    </w:t>
      </w:r>
      <w:r>
        <w:t xml:space="preserve">   Helpful    </w:t>
      </w:r>
      <w:r>
        <w:t xml:space="preserve">   Kind    </w:t>
      </w:r>
      <w:r>
        <w:t xml:space="preserve">   Outstanding    </w:t>
      </w:r>
      <w:r>
        <w:t xml:space="preserve">   Passionate    </w:t>
      </w:r>
      <w:r>
        <w:t xml:space="preserve">   Proactive    </w:t>
      </w:r>
      <w:r>
        <w:t xml:space="preserve">   Punctual    </w:t>
      </w:r>
      <w:r>
        <w:t xml:space="preserve">   Quality    </w:t>
      </w:r>
      <w:r>
        <w:t xml:space="preserve">   Respect    </w:t>
      </w:r>
      <w:r>
        <w:t xml:space="preserve">   Support    </w:t>
      </w:r>
      <w:r>
        <w:t xml:space="preserve">   Surely    </w:t>
      </w:r>
      <w:r>
        <w:t xml:space="preserve">   Thank you    </w:t>
      </w:r>
      <w:r>
        <w:t xml:space="preserve">   Trustworthy    </w:t>
      </w:r>
      <w:r>
        <w:t xml:space="preserve">   Understanding    </w:t>
      </w:r>
      <w:r>
        <w:t xml:space="preserve">   Valuable    </w:t>
      </w:r>
      <w:r>
        <w:t xml:space="preserve">   Warm    </w:t>
      </w:r>
      <w:r>
        <w:t xml:space="preserve">   Wonderful    </w:t>
      </w:r>
      <w:r>
        <w:t xml:space="preserve">   You're 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Positive, Courteous and Confident Words</dc:title>
  <dcterms:created xsi:type="dcterms:W3CDTF">2021-10-11T14:41:01Z</dcterms:created>
  <dcterms:modified xsi:type="dcterms:W3CDTF">2021-10-11T14:41:01Z</dcterms:modified>
</cp:coreProperties>
</file>