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positive person sees the glass half......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 "I ..... do it" instead of "I can't do it"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negative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mind has to be, what, to get through hardships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positive mind set = a healthy......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mind has the power to turn the ordinary to the 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plant/flower that brings happiness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humble and "      " to succeed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should wear every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hard and you will achieve your..........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apathy</w:t>
            </w:r>
          </w:p>
        </w:tc>
      </w:tr>
    </w:tbl>
    <w:p>
      <w:pPr>
        <w:pStyle w:val="WordBankSmall"/>
      </w:pPr>
      <w:r>
        <w:t xml:space="preserve">   positive    </w:t>
      </w:r>
      <w:r>
        <w:t xml:space="preserve">   extraordinary     </w:t>
      </w:r>
      <w:r>
        <w:t xml:space="preserve">   smile    </w:t>
      </w:r>
      <w:r>
        <w:t xml:space="preserve">   happiness     </w:t>
      </w:r>
      <w:r>
        <w:t xml:space="preserve">   full    </w:t>
      </w:r>
      <w:r>
        <w:t xml:space="preserve">   dreams    </w:t>
      </w:r>
      <w:r>
        <w:t xml:space="preserve">   sunflowers    </w:t>
      </w:r>
      <w:r>
        <w:t xml:space="preserve">   empathy    </w:t>
      </w:r>
      <w:r>
        <w:t xml:space="preserve">   strong    </w:t>
      </w:r>
      <w:r>
        <w:t xml:space="preserve">   can    </w:t>
      </w:r>
      <w:r>
        <w:t xml:space="preserve">   forgiving     </w:t>
      </w:r>
      <w:r>
        <w:t xml:space="preserve">   lifestyle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Crossword</dc:title>
  <dcterms:created xsi:type="dcterms:W3CDTF">2021-10-11T14:41:35Z</dcterms:created>
  <dcterms:modified xsi:type="dcterms:W3CDTF">2021-10-11T14:41:35Z</dcterms:modified>
</cp:coreProperties>
</file>