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Descriptive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TIMID    </w:t>
      </w:r>
      <w:r>
        <w:t xml:space="preserve">   RESPONSIBLE    </w:t>
      </w:r>
      <w:r>
        <w:t xml:space="preserve">   READING    </w:t>
      </w:r>
      <w:r>
        <w:t xml:space="preserve">   PRESENTATION    </w:t>
      </w:r>
      <w:r>
        <w:t xml:space="preserve">   PEOPLE    </w:t>
      </w:r>
      <w:r>
        <w:t xml:space="preserve">   MULTI-TASKING    </w:t>
      </w:r>
      <w:r>
        <w:t xml:space="preserve">   MATH    </w:t>
      </w:r>
      <w:r>
        <w:t xml:space="preserve">   LEARN QUICKLY    </w:t>
      </w:r>
      <w:r>
        <w:t xml:space="preserve">   LEADERSHIP    </w:t>
      </w:r>
      <w:r>
        <w:t xml:space="preserve">   INITIATIVE    </w:t>
      </w:r>
      <w:r>
        <w:t xml:space="preserve">   INTERPERSONAL    </w:t>
      </w:r>
      <w:r>
        <w:t xml:space="preserve">   FRIENDLY    </w:t>
      </w:r>
      <w:r>
        <w:t xml:space="preserve">   FOLLOW INSTRUCTIONS    </w:t>
      </w:r>
      <w:r>
        <w:t xml:space="preserve">   FAST WORKER    </w:t>
      </w:r>
      <w:r>
        <w:t xml:space="preserve">   ENTHUSIASTIC    </w:t>
      </w:r>
      <w:r>
        <w:t xml:space="preserve">   INNOVATIVE    </w:t>
      </w:r>
      <w:r>
        <w:t xml:space="preserve">   GOOD LISTENER    </w:t>
      </w:r>
      <w:r>
        <w:t xml:space="preserve">   HELPFUL    </w:t>
      </w:r>
      <w:r>
        <w:t xml:space="preserve">   RELIABLE    </w:t>
      </w:r>
      <w:r>
        <w:t xml:space="preserve">   PUNCTUAL    </w:t>
      </w:r>
      <w:r>
        <w:t xml:space="preserve">   POSITIVE ATTITUDE    </w:t>
      </w:r>
      <w:r>
        <w:t xml:space="preserve">   ORGANIZED    </w:t>
      </w:r>
      <w:r>
        <w:t xml:space="preserve">   HARD WORKING    </w:t>
      </w:r>
      <w:r>
        <w:t xml:space="preserve">   FLEXIBLE    </w:t>
      </w:r>
      <w:r>
        <w:t xml:space="preserve">   COMMUNICATION    </w:t>
      </w:r>
      <w:r>
        <w:t xml:space="preserve">   COLLABORATION    </w:t>
      </w:r>
      <w:r>
        <w:t xml:space="preserve">   DEPENDABLE    </w:t>
      </w:r>
      <w:r>
        <w:t xml:space="preserve">   CUSTOMER SERVICE    </w:t>
      </w:r>
      <w:r>
        <w:t xml:space="preserve">   CHEERFUL    </w:t>
      </w:r>
      <w:r>
        <w:t xml:space="preserve">   ACCURACY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Descriptive Words</dc:title>
  <dcterms:created xsi:type="dcterms:W3CDTF">2021-10-11T14:40:42Z</dcterms:created>
  <dcterms:modified xsi:type="dcterms:W3CDTF">2021-10-11T14:40:42Z</dcterms:modified>
</cp:coreProperties>
</file>