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Positive Education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appreciation of beauty    </w:t>
      </w:r>
      <w:r>
        <w:t xml:space="preserve">   bravery    </w:t>
      </w:r>
      <w:r>
        <w:t xml:space="preserve">   creativity    </w:t>
      </w:r>
      <w:r>
        <w:t xml:space="preserve">   curiosity    </w:t>
      </w:r>
      <w:r>
        <w:t xml:space="preserve">   fairness    </w:t>
      </w:r>
      <w:r>
        <w:t xml:space="preserve">   forgiveness    </w:t>
      </w:r>
      <w:r>
        <w:t xml:space="preserve">   gratitude    </w:t>
      </w:r>
      <w:r>
        <w:t xml:space="preserve">   honesty    </w:t>
      </w:r>
      <w:r>
        <w:t xml:space="preserve">   hope    </w:t>
      </w:r>
      <w:r>
        <w:t xml:space="preserve">   humility    </w:t>
      </w:r>
      <w:r>
        <w:t xml:space="preserve">   judgement    </w:t>
      </w:r>
      <w:r>
        <w:t xml:space="preserve">   kindness    </w:t>
      </w:r>
      <w:r>
        <w:t xml:space="preserve">   leadership    </w:t>
      </w:r>
      <w:r>
        <w:t xml:space="preserve">   love    </w:t>
      </w:r>
      <w:r>
        <w:t xml:space="preserve">   love of learning    </w:t>
      </w:r>
      <w:r>
        <w:t xml:space="preserve">   perseverance    </w:t>
      </w:r>
      <w:r>
        <w:t xml:space="preserve">   perspective    </w:t>
      </w:r>
      <w:r>
        <w:t xml:space="preserve">   prudence    </w:t>
      </w:r>
      <w:r>
        <w:t xml:space="preserve">   self regulation    </w:t>
      </w:r>
      <w:r>
        <w:t xml:space="preserve">   social intelligence    </w:t>
      </w:r>
      <w:r>
        <w:t xml:space="preserve">   spirituality    </w:t>
      </w:r>
      <w:r>
        <w:t xml:space="preserve">   teamwork    </w:t>
      </w:r>
      <w:r>
        <w:t xml:space="preserve">   zest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Positive Education</dc:title>
  <dcterms:created xsi:type="dcterms:W3CDTF">2021-10-11T14:42:34Z</dcterms:created>
  <dcterms:modified xsi:type="dcterms:W3CDTF">2021-10-11T14:42:34Z</dcterms:modified>
</cp:coreProperties>
</file>