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Emotions </w:t>
      </w:r>
    </w:p>
    <w:p>
      <w:pPr>
        <w:pStyle w:val="Questions"/>
      </w:pPr>
      <w:r>
        <w:t xml:space="preserve">1.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ITRGAUDTE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FMAYIL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EGFRSSNIEVO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ANPLEFCTSE-CCAE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AATSNCOIFTIS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TNTEAPESCIXO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OCENRCN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Emotions </dc:title>
  <dcterms:created xsi:type="dcterms:W3CDTF">2021-10-11T14:42:32Z</dcterms:created>
  <dcterms:modified xsi:type="dcterms:W3CDTF">2021-10-11T14:42:32Z</dcterms:modified>
</cp:coreProperties>
</file>