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&amp; Encouraging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Charity    </w:t>
      </w:r>
      <w:r>
        <w:t xml:space="preserve">   Christlike    </w:t>
      </w:r>
      <w:r>
        <w:t xml:space="preserve">   Delightful    </w:t>
      </w:r>
      <w:r>
        <w:t xml:space="preserve">   Earnest    </w:t>
      </w:r>
      <w:r>
        <w:t xml:space="preserve">   Faith    </w:t>
      </w:r>
      <w:r>
        <w:t xml:space="preserve">   Faithfulness    </w:t>
      </w:r>
      <w:r>
        <w:t xml:space="preserve">   Generous    </w:t>
      </w:r>
      <w:r>
        <w:t xml:space="preserve">   Gentleness    </w:t>
      </w:r>
      <w:r>
        <w:t xml:space="preserve">   goodness    </w:t>
      </w:r>
      <w:r>
        <w:t xml:space="preserve">   Healing    </w:t>
      </w:r>
      <w:r>
        <w:t xml:space="preserve">   Honest    </w:t>
      </w:r>
      <w:r>
        <w:t xml:space="preserve">   Hope    </w:t>
      </w:r>
      <w:r>
        <w:t xml:space="preserve">   Jesus Loves you    </w:t>
      </w:r>
      <w:r>
        <w:t xml:space="preserve">   Joy    </w:t>
      </w:r>
      <w:r>
        <w:t xml:space="preserve">   Kindness    </w:t>
      </w:r>
      <w:r>
        <w:t xml:space="preserve">   Love    </w:t>
      </w:r>
      <w:r>
        <w:t xml:space="preserve">   Optimistic    </w:t>
      </w:r>
      <w:r>
        <w:t xml:space="preserve">   Patience    </w:t>
      </w:r>
      <w:r>
        <w:t xml:space="preserve">   Peace    </w:t>
      </w:r>
      <w:r>
        <w:t xml:space="preserve">   Respect    </w:t>
      </w:r>
      <w:r>
        <w:t xml:space="preserve">   Self-control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&amp; Encouraging words</dc:title>
  <dcterms:created xsi:type="dcterms:W3CDTF">2021-10-11T14:42:02Z</dcterms:created>
  <dcterms:modified xsi:type="dcterms:W3CDTF">2021-10-11T14:42:02Z</dcterms:modified>
</cp:coreProperties>
</file>