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Positive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excellent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Willing to be in unison, assent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Advantageous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Believing positively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Considerably better than normal or average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Without limitation or restriction. Totally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victorious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Giving a sense of happy satisfaction or enjoyment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Extremely good, excellent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Wonderful, amazing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of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Ready, eager or prepared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pleased expression typically with the corners of the mouth turned up and the front teeth exposed</w:t>
            </w:r>
          </w:p>
        </w:tc>
      </w:tr>
    </w:tbl>
    <w:p>
      <w:pPr>
        <w:pStyle w:val="WordBankMedium"/>
      </w:pPr>
      <w:r>
        <w:t xml:space="preserve">   YES    </w:t>
      </w:r>
      <w:r>
        <w:t xml:space="preserve">   TRIUMPHANT    </w:t>
      </w:r>
      <w:r>
        <w:t xml:space="preserve">   SMILE    </w:t>
      </w:r>
      <w:r>
        <w:t xml:space="preserve">   PLEASANT    </w:t>
      </w:r>
      <w:r>
        <w:t xml:space="preserve">   GREAT    </w:t>
      </w:r>
      <w:r>
        <w:t xml:space="preserve">   WILLING    </w:t>
      </w:r>
      <w:r>
        <w:t xml:space="preserve">   POSITIVE    </w:t>
      </w:r>
      <w:r>
        <w:t xml:space="preserve">   ABSOLUTELY    </w:t>
      </w:r>
      <w:r>
        <w:t xml:space="preserve">   BEST    </w:t>
      </w:r>
      <w:r>
        <w:t xml:space="preserve">   AWESOME    </w:t>
      </w:r>
      <w:r>
        <w:t xml:space="preserve">   SUCCESS    </w:t>
      </w:r>
      <w:r>
        <w:t xml:space="preserve">   AGREEABLE    </w:t>
      </w:r>
      <w:r>
        <w:t xml:space="preserve">   BENEFICIAL    </w:t>
      </w:r>
      <w:r>
        <w:t xml:space="preserve">   OPTIMISTIC    </w:t>
      </w:r>
      <w:r>
        <w:t xml:space="preserve">   TERRIFIC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Language</dc:title>
  <dcterms:created xsi:type="dcterms:W3CDTF">2021-10-11T14:41:52Z</dcterms:created>
  <dcterms:modified xsi:type="dcterms:W3CDTF">2021-10-11T14:41:52Z</dcterms:modified>
</cp:coreProperties>
</file>