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Self Awareness    </w:t>
      </w:r>
      <w:r>
        <w:t xml:space="preserve">   Positive    </w:t>
      </w:r>
      <w:r>
        <w:t xml:space="preserve">   Mindful    </w:t>
      </w:r>
      <w:r>
        <w:t xml:space="preserve">   Confidence    </w:t>
      </w:r>
      <w:r>
        <w:t xml:space="preserve">   Health    </w:t>
      </w:r>
      <w:r>
        <w:t xml:space="preserve">   Caring    </w:t>
      </w:r>
      <w:r>
        <w:t xml:space="preserve">   Acknowledgement    </w:t>
      </w:r>
      <w:r>
        <w:t xml:space="preserve">   Hope    </w:t>
      </w:r>
      <w:r>
        <w:t xml:space="preserve">   Faith    </w:t>
      </w:r>
      <w:r>
        <w:t xml:space="preserve">   Compassion    </w:t>
      </w:r>
      <w:r>
        <w:t xml:space="preserve">   Happy    </w:t>
      </w:r>
      <w:r>
        <w:t xml:space="preserve">   Self Advocacy    </w:t>
      </w:r>
      <w:r>
        <w:t xml:space="preserve">   Sharing    </w:t>
      </w:r>
      <w:r>
        <w:t xml:space="preserve">   Friends    </w:t>
      </w:r>
      <w:r>
        <w:t xml:space="preserve">   Oasis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Mental Health </dc:title>
  <dcterms:created xsi:type="dcterms:W3CDTF">2021-10-11T14:41:05Z</dcterms:created>
  <dcterms:modified xsi:type="dcterms:W3CDTF">2021-10-11T14:41:05Z</dcterms:modified>
</cp:coreProperties>
</file>