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Mind and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Capacity    </w:t>
      </w:r>
      <w:r>
        <w:t xml:space="preserve">   Fabulous    </w:t>
      </w:r>
      <w:r>
        <w:t xml:space="preserve">   Faith    </w:t>
      </w:r>
      <w:r>
        <w:t xml:space="preserve">   Goals    </w:t>
      </w:r>
      <w:r>
        <w:t xml:space="preserve">   Happiness    </w:t>
      </w:r>
      <w:r>
        <w:t xml:space="preserve">   Housing    </w:t>
      </w:r>
      <w:r>
        <w:t xml:space="preserve">   Melody    </w:t>
      </w:r>
      <w:r>
        <w:t xml:space="preserve">   Motivations    </w:t>
      </w:r>
      <w:r>
        <w:t xml:space="preserve">   Open doors    </w:t>
      </w:r>
      <w:r>
        <w:t xml:space="preserve">   Positive mind    </w:t>
      </w:r>
      <w:r>
        <w:t xml:space="preserve">   Possibilities    </w:t>
      </w:r>
      <w:r>
        <w:t xml:space="preserve">   Reach up    </w:t>
      </w:r>
      <w:r>
        <w:t xml:space="preserve">   Stars    </w:t>
      </w:r>
      <w:r>
        <w:t xml:space="preserve">   Unstoppable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Mind and Activities</dc:title>
  <dcterms:created xsi:type="dcterms:W3CDTF">2021-10-11T14:41:00Z</dcterms:created>
  <dcterms:modified xsi:type="dcterms:W3CDTF">2021-10-11T14:41:00Z</dcterms:modified>
</cp:coreProperties>
</file>