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anticipation    </w:t>
      </w:r>
      <w:r>
        <w:t xml:space="preserve">   break in the clouds    </w:t>
      </w:r>
      <w:r>
        <w:t xml:space="preserve">   bright outlook    </w:t>
      </w:r>
      <w:r>
        <w:t xml:space="preserve">   bright side    </w:t>
      </w:r>
      <w:r>
        <w:t xml:space="preserve">   bullishness    </w:t>
      </w:r>
      <w:r>
        <w:t xml:space="preserve">   certainty    </w:t>
      </w:r>
      <w:r>
        <w:t xml:space="preserve">   cheerful    </w:t>
      </w:r>
      <w:r>
        <w:t xml:space="preserve">   comforting prospect    </w:t>
      </w:r>
      <w:r>
        <w:t xml:space="preserve">   confidence    </w:t>
      </w:r>
      <w:r>
        <w:t xml:space="preserve">   enthusiasm    </w:t>
      </w:r>
      <w:r>
        <w:t xml:space="preserve">   euphoric    </w:t>
      </w:r>
      <w:r>
        <w:t xml:space="preserve">   exhilaration    </w:t>
      </w:r>
      <w:r>
        <w:t xml:space="preserve">   fortune    </w:t>
      </w:r>
      <w:r>
        <w:t xml:space="preserve">   glass half full    </w:t>
      </w:r>
      <w:r>
        <w:t xml:space="preserve">   goal-oriented    </w:t>
      </w:r>
      <w:r>
        <w:t xml:space="preserve">   great expectations    </w:t>
      </w:r>
      <w:r>
        <w:t xml:space="preserve">   happiness    </w:t>
      </w:r>
      <w:r>
        <w:t xml:space="preserve">   hopeful    </w:t>
      </w:r>
      <w:r>
        <w:t xml:space="preserve">   idealism    </w:t>
      </w:r>
      <w:r>
        <w:t xml:space="preserve">   jubliation    </w:t>
      </w:r>
      <w:r>
        <w:t xml:space="preserve">   optimism    </w:t>
      </w:r>
      <w:r>
        <w:t xml:space="preserve">   peace of mind    </w:t>
      </w:r>
      <w:r>
        <w:t xml:space="preserve">   pleasure    </w:t>
      </w:r>
      <w:r>
        <w:t xml:space="preserve">   Pollyannaism    </w:t>
      </w:r>
      <w:r>
        <w:t xml:space="preserve">   prosperity    </w:t>
      </w:r>
      <w:r>
        <w:t xml:space="preserve">   rose colored glasses    </w:t>
      </w:r>
      <w:r>
        <w:t xml:space="preserve">   silver lining    </w:t>
      </w:r>
      <w:r>
        <w:t xml:space="preserve">   think positive    </w:t>
      </w:r>
      <w:r>
        <w:t xml:space="preserve">   trust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</dc:title>
  <dcterms:created xsi:type="dcterms:W3CDTF">2021-10-11T14:42:04Z</dcterms:created>
  <dcterms:modified xsi:type="dcterms:W3CDTF">2021-10-11T14:42:04Z</dcterms:modified>
</cp:coreProperties>
</file>