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breathe    </w:t>
      </w:r>
      <w:r>
        <w:t xml:space="preserve">   calm    </w:t>
      </w:r>
      <w:r>
        <w:t xml:space="preserve">   challenge    </w:t>
      </w:r>
      <w:r>
        <w:t xml:space="preserve">   courage    </w:t>
      </w:r>
      <w:r>
        <w:t xml:space="preserve">   determination    </w:t>
      </w:r>
      <w:r>
        <w:t xml:space="preserve">   faith    </w:t>
      </w:r>
      <w:r>
        <w:t xml:space="preserve">   forgive    </w:t>
      </w:r>
      <w:r>
        <w:t xml:space="preserve">   give    </w:t>
      </w:r>
      <w:r>
        <w:t xml:space="preserve">   heal    </w:t>
      </w:r>
      <w:r>
        <w:t xml:space="preserve">   hope    </w:t>
      </w:r>
      <w:r>
        <w:t xml:space="preserve">   limitless    </w:t>
      </w:r>
      <w:r>
        <w:t xml:space="preserve">   love    </w:t>
      </w:r>
      <w:r>
        <w:t xml:space="preserve">   patience    </w:t>
      </w:r>
      <w:r>
        <w:t xml:space="preserve">   receive    </w:t>
      </w:r>
      <w:r>
        <w:t xml:space="preserve">   renew    </w:t>
      </w:r>
      <w:r>
        <w:t xml:space="preserve">   rest    </w:t>
      </w:r>
      <w:r>
        <w:t xml:space="preserve">   stretch    </w:t>
      </w:r>
      <w:r>
        <w:t xml:space="preserve">   strong    </w:t>
      </w:r>
      <w:r>
        <w:t xml:space="preserve">   teamwork    </w:t>
      </w:r>
      <w:r>
        <w:t xml:space="preserve">   temporary    </w:t>
      </w:r>
      <w:r>
        <w:t xml:space="preserve">   together    </w:t>
      </w:r>
      <w:r>
        <w:t xml:space="preserve">   whole    </w:t>
      </w:r>
      <w:r>
        <w:t xml:space="preserve">   willpower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Mindset</dc:title>
  <dcterms:created xsi:type="dcterms:W3CDTF">2021-10-11T14:42:24Z</dcterms:created>
  <dcterms:modified xsi:type="dcterms:W3CDTF">2021-10-11T14:42:24Z</dcterms:modified>
</cp:coreProperties>
</file>