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Positive Mindset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thoughtful    </w:t>
      </w:r>
      <w:r>
        <w:t xml:space="preserve">   confident    </w:t>
      </w:r>
      <w:r>
        <w:t xml:space="preserve">   passionate    </w:t>
      </w:r>
      <w:r>
        <w:t xml:space="preserve">   optimistic    </w:t>
      </w:r>
      <w:r>
        <w:t xml:space="preserve">   knowledgeable    </w:t>
      </w:r>
      <w:r>
        <w:t xml:space="preserve">   imaginative    </w:t>
      </w:r>
      <w:r>
        <w:t xml:space="preserve">   creative    </w:t>
      </w:r>
      <w:r>
        <w:t xml:space="preserve">   determined    </w:t>
      </w:r>
      <w:r>
        <w:t xml:space="preserve">   fearless    </w:t>
      </w:r>
      <w:r>
        <w:t xml:space="preserve">   capable    </w:t>
      </w:r>
      <w:r>
        <w:t xml:space="preserve">   Management    </w:t>
      </w:r>
      <w:r>
        <w:t xml:space="preserve">   Love    </w:t>
      </w:r>
      <w:r>
        <w:t xml:space="preserve">   Hope    </w:t>
      </w:r>
      <w:r>
        <w:t xml:space="preserve">   Courage    </w:t>
      </w:r>
      <w:r>
        <w:t xml:space="preserve">   Learning    </w:t>
      </w:r>
      <w:r>
        <w:t xml:space="preserve">   Freedom    </w:t>
      </w:r>
      <w:r>
        <w:t xml:space="preserve">   Perseverance    </w:t>
      </w:r>
      <w:r>
        <w:t xml:space="preserve">   Laughter    </w:t>
      </w:r>
      <w:r>
        <w:t xml:space="preserve">   Determination    </w:t>
      </w:r>
      <w:r>
        <w:t xml:space="preserve">   New    </w:t>
      </w:r>
      <w:r>
        <w:t xml:space="preserve">   Goals    </w:t>
      </w:r>
      <w:r>
        <w:t xml:space="preserve">   Truth    </w:t>
      </w:r>
      <w:r>
        <w:t xml:space="preserve">   Challenge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Positive Mindset </dc:title>
  <dcterms:created xsi:type="dcterms:W3CDTF">2021-11-12T03:53:02Z</dcterms:created>
  <dcterms:modified xsi:type="dcterms:W3CDTF">2021-11-12T03:53:02Z</dcterms:modified>
</cp:coreProperties>
</file>