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Monday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determined    </w:t>
      </w:r>
      <w:r>
        <w:t xml:space="preserve">   Special    </w:t>
      </w:r>
      <w:r>
        <w:t xml:space="preserve">   Understanding    </w:t>
      </w:r>
      <w:r>
        <w:t xml:space="preserve">   Compassionate    </w:t>
      </w:r>
      <w:r>
        <w:t xml:space="preserve">   Empathetic    </w:t>
      </w:r>
      <w:r>
        <w:t xml:space="preserve">   Funny    </w:t>
      </w:r>
      <w:r>
        <w:t xml:space="preserve">   Smart    </w:t>
      </w:r>
      <w:r>
        <w:t xml:space="preserve">   Bold    </w:t>
      </w:r>
      <w:r>
        <w:t xml:space="preserve">   Successful    </w:t>
      </w:r>
      <w:r>
        <w:t xml:space="preserve">   Empowered    </w:t>
      </w:r>
      <w:r>
        <w:t xml:space="preserve">   Respectful    </w:t>
      </w:r>
      <w:r>
        <w:t xml:space="preserve">   Caring    </w:t>
      </w:r>
      <w:r>
        <w:t xml:space="preserve">   Loving    </w:t>
      </w:r>
      <w:r>
        <w:t xml:space="preserve">   Positive    </w:t>
      </w:r>
      <w:r>
        <w:t xml:space="preserve">   Encourage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Monday</dc:title>
  <dcterms:created xsi:type="dcterms:W3CDTF">2021-10-11T14:41:50Z</dcterms:created>
  <dcterms:modified xsi:type="dcterms:W3CDTF">2021-10-11T14:41:50Z</dcterms:modified>
</cp:coreProperties>
</file>