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Outlook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passion    </w:t>
      </w:r>
      <w:r>
        <w:t xml:space="preserve">   warmth    </w:t>
      </w:r>
      <w:r>
        <w:t xml:space="preserve">   empathy    </w:t>
      </w:r>
      <w:r>
        <w:t xml:space="preserve">   compassion    </w:t>
      </w:r>
      <w:r>
        <w:t xml:space="preserve">   understanding    </w:t>
      </w:r>
      <w:r>
        <w:t xml:space="preserve">   tenderness    </w:t>
      </w:r>
      <w:r>
        <w:t xml:space="preserve">   kindness    </w:t>
      </w:r>
      <w:r>
        <w:t xml:space="preserve">   affection    </w:t>
      </w:r>
      <w:r>
        <w:t xml:space="preserve">   positivity    </w:t>
      </w:r>
      <w:r>
        <w:t xml:space="preserve">   destiny    </w:t>
      </w:r>
      <w:r>
        <w:t xml:space="preserve">   hope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Outlook</dc:title>
  <dcterms:created xsi:type="dcterms:W3CDTF">2021-10-11T14:42:47Z</dcterms:created>
  <dcterms:modified xsi:type="dcterms:W3CDTF">2021-10-11T14:42:47Z</dcterms:modified>
</cp:coreProperties>
</file>