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Positive Personalities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Able to be trusted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Kindness and concern for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very pleasant or attractive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Having or showing behavior that is respectful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showing or involving great activity or vitality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Arranged neatly and in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Making little or no 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Relaxed,Quiet and Peaceful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courage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Kind and Pleasent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or showing care and conscientiousness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relating to or involving the use of the imagination or original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Strong enough to withstand adverse conditions or rough handling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or showing intense and eager enjoyment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feeling or showing sympathy and concern for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Feeling or showing great care for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Truthful and Sincere.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loving and supporting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Able to accept or tolerate delays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nervous or timid in the company of other people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Positive Personalities</dc:title>
  <dcterms:created xsi:type="dcterms:W3CDTF">2022-09-03T14:36:49Z</dcterms:created>
  <dcterms:modified xsi:type="dcterms:W3CDTF">2022-09-03T14:36:49Z</dcterms:modified>
</cp:coreProperties>
</file>