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creative    </w:t>
      </w:r>
      <w:r>
        <w:t xml:space="preserve">   smart    </w:t>
      </w:r>
      <w:r>
        <w:t xml:space="preserve">   humble    </w:t>
      </w:r>
      <w:r>
        <w:t xml:space="preserve">   prompt    </w:t>
      </w:r>
      <w:r>
        <w:t xml:space="preserve">   happy    </w:t>
      </w:r>
      <w:r>
        <w:t xml:space="preserve">   cooperative    </w:t>
      </w:r>
      <w:r>
        <w:t xml:space="preserve">   helpful    </w:t>
      </w:r>
      <w:r>
        <w:t xml:space="preserve">   studying    </w:t>
      </w:r>
      <w:r>
        <w:t xml:space="preserve">   obedient    </w:t>
      </w:r>
      <w:r>
        <w:t xml:space="preserve">   honest    </w:t>
      </w:r>
      <w:r>
        <w:t xml:space="preserve">   patient    </w:t>
      </w:r>
      <w:r>
        <w:t xml:space="preserve">   sharing    </w:t>
      </w:r>
      <w:r>
        <w:t xml:space="preserve">   courteous    </w:t>
      </w:r>
      <w:r>
        <w:t xml:space="preserve">   manners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Personality</dc:title>
  <dcterms:created xsi:type="dcterms:W3CDTF">2021-10-11T14:41:14Z</dcterms:created>
  <dcterms:modified xsi:type="dcterms:W3CDTF">2021-10-11T14:41:14Z</dcterms:modified>
</cp:coreProperties>
</file>