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Psychology as Social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last name of the editor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change was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lives don't cost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 planet index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we appreciate what matters to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push towards social change as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 before you what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optimal solutions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health promotion was this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psychology that emphasizes aspects of health and human beings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we build new relationships?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Psychology as Social Change </dc:title>
  <dcterms:created xsi:type="dcterms:W3CDTF">2021-10-11T14:41:34Z</dcterms:created>
  <dcterms:modified xsi:type="dcterms:W3CDTF">2021-10-11T14:41:34Z</dcterms:modified>
</cp:coreProperties>
</file>