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Search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you    </w:t>
      </w:r>
      <w:r>
        <w:t xml:space="preserve">   responsible    </w:t>
      </w:r>
      <w:r>
        <w:t xml:space="preserve">   value    </w:t>
      </w:r>
      <w:r>
        <w:t xml:space="preserve">   worthy    </w:t>
      </w:r>
      <w:r>
        <w:t xml:space="preserve">   winner    </w:t>
      </w:r>
      <w:r>
        <w:t xml:space="preserve">   gentle    </w:t>
      </w:r>
      <w:r>
        <w:t xml:space="preserve">   kind    </w:t>
      </w:r>
      <w:r>
        <w:t xml:space="preserve">   sweet    </w:t>
      </w:r>
      <w:r>
        <w:t xml:space="preserve">   awesome    </w:t>
      </w:r>
      <w:r>
        <w:t xml:space="preserve">   nice    </w:t>
      </w:r>
      <w:r>
        <w:t xml:space="preserve">   support    </w:t>
      </w:r>
      <w:r>
        <w:t xml:space="preserve">   joy    </w:t>
      </w:r>
      <w:r>
        <w:t xml:space="preserve">   me    </w:t>
      </w:r>
      <w:r>
        <w:t xml:space="preserve">   deserve    </w:t>
      </w:r>
      <w:r>
        <w:t xml:space="preserve">   laughter    </w:t>
      </w:r>
      <w:r>
        <w:t xml:space="preserve">   believe    </w:t>
      </w:r>
      <w:r>
        <w:t xml:space="preserve">   courage    </w:t>
      </w:r>
      <w:r>
        <w:t xml:space="preserve">   help    </w:t>
      </w:r>
      <w:r>
        <w:t xml:space="preserve">   stand    </w:t>
      </w:r>
      <w:r>
        <w:t xml:space="preserve">   strong    </w:t>
      </w:r>
      <w:r>
        <w:t xml:space="preserve">   witty    </w:t>
      </w:r>
      <w:r>
        <w:t xml:space="preserve">   bright    </w:t>
      </w:r>
      <w:r>
        <w:t xml:space="preserve">   handsome    </w:t>
      </w:r>
      <w:r>
        <w:t xml:space="preserve">   intelligent    </w:t>
      </w:r>
      <w:r>
        <w:t xml:space="preserve">   amazing    </w:t>
      </w:r>
      <w:r>
        <w:t xml:space="preserve">   pretty    </w:t>
      </w:r>
      <w:r>
        <w:t xml:space="preserve">   talented    </w:t>
      </w:r>
      <w:r>
        <w:t xml:space="preserve">   funny    </w:t>
      </w:r>
      <w:r>
        <w:t xml:space="preserve">   smart    </w:t>
      </w:r>
      <w:r>
        <w:t xml:space="preserve">   teachers    </w:t>
      </w:r>
      <w:r>
        <w:t xml:space="preserve">   tell    </w:t>
      </w:r>
      <w:r>
        <w:t xml:space="preserve">   hope    </w:t>
      </w:r>
      <w:r>
        <w:t xml:space="preserve">   family    </w:t>
      </w:r>
      <w:r>
        <w:t xml:space="preserve">   friends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Search words</dc:title>
  <dcterms:created xsi:type="dcterms:W3CDTF">2021-10-11T14:41:46Z</dcterms:created>
  <dcterms:modified xsi:type="dcterms:W3CDTF">2021-10-11T14:41:46Z</dcterms:modified>
</cp:coreProperties>
</file>