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Test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Calm    </w:t>
      </w:r>
      <w:r>
        <w:t xml:space="preserve">   champion    </w:t>
      </w:r>
      <w:r>
        <w:t xml:space="preserve">   confident    </w:t>
      </w:r>
      <w:r>
        <w:t xml:space="preserve">   courage    </w:t>
      </w:r>
      <w:r>
        <w:t xml:space="preserve">   easy    </w:t>
      </w:r>
      <w:r>
        <w:t xml:space="preserve">   encourage    </w:t>
      </w:r>
      <w:r>
        <w:t xml:space="preserve">   Endurance    </w:t>
      </w:r>
      <w:r>
        <w:t xml:space="preserve">   integrity    </w:t>
      </w:r>
      <w:r>
        <w:t xml:space="preserve">   motivated    </w:t>
      </w:r>
      <w:r>
        <w:t xml:space="preserve">   positive    </w:t>
      </w:r>
      <w:r>
        <w:t xml:space="preserve">   potential    </w:t>
      </w:r>
      <w:r>
        <w:t xml:space="preserve">   powerful    </w:t>
      </w:r>
      <w:r>
        <w:t xml:space="preserve">   reading    </w:t>
      </w:r>
      <w:r>
        <w:t xml:space="preserve">   ready    </w:t>
      </w:r>
      <w:r>
        <w:t xml:space="preserve">   refer    </w:t>
      </w:r>
      <w:r>
        <w:t xml:space="preserve">   Relax    </w:t>
      </w:r>
      <w:r>
        <w:t xml:space="preserve">   Salas    </w:t>
      </w:r>
      <w:r>
        <w:t xml:space="preserve">   strive    </w:t>
      </w:r>
      <w:r>
        <w:t xml:space="preserve">   Thames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Test Day</dc:title>
  <dcterms:created xsi:type="dcterms:W3CDTF">2021-10-11T14:42:26Z</dcterms:created>
  <dcterms:modified xsi:type="dcterms:W3CDTF">2021-10-11T14:42:26Z</dcterms:modified>
</cp:coreProperties>
</file>