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Things To Do When Stressed</w:t>
      </w:r>
    </w:p>
    <w:p>
      <w:pPr>
        <w:pStyle w:val="Questions"/>
      </w:pPr>
      <w:r>
        <w:t xml:space="preserve">1. ILTSNE TO USCMI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LWAK NI APKR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LORCO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INTEAG TAVRFOIE FOOD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TALK TO OOMSEEN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CDNEA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TAHWC OIEMSV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WRTEI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OG MIIMGNWS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NAGH TOU WTIH NEFISDR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OG OIPHNSGP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EWS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BGINE MTIANITE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EIMDTEA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OG TO 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IKEB IGIRND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Things To Do When Stressed</dc:title>
  <dcterms:created xsi:type="dcterms:W3CDTF">2021-10-11T14:42:52Z</dcterms:created>
  <dcterms:modified xsi:type="dcterms:W3CDTF">2021-10-11T14:42:52Z</dcterms:modified>
</cp:coreProperties>
</file>